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DCB" w:rsidRPr="00F43B77" w:rsidRDefault="00C859CF" w:rsidP="00F43B77">
      <w:pPr>
        <w:jc w:val="center"/>
        <w:rPr>
          <w:rFonts w:ascii="Arial Nova" w:eastAsia="Calibri" w:hAnsi="Arial Nova" w:cs="Times New Roman"/>
          <w:b/>
          <w:sz w:val="24"/>
          <w:szCs w:val="24"/>
          <w:lang w:val="ca-ES"/>
        </w:rPr>
      </w:pPr>
      <w:r>
        <w:rPr>
          <w:rFonts w:ascii="Arial Nova" w:eastAsia="Calibri" w:hAnsi="Arial Nova" w:cs="Times New Roman"/>
          <w:b/>
          <w:sz w:val="24"/>
          <w:szCs w:val="24"/>
          <w:lang w:val="ca-ES"/>
        </w:rPr>
        <w:t>RAMON LLULL CALL</w:t>
      </w:r>
    </w:p>
    <w:p w:rsidR="00F43B77" w:rsidRPr="007E2CE4" w:rsidRDefault="00F43B77">
      <w:pPr>
        <w:rPr>
          <w:rFonts w:ascii="Arial Nova" w:eastAsia="Calibri" w:hAnsi="Arial Nova" w:cs="Times New Roman"/>
          <w:b/>
          <w:szCs w:val="20"/>
          <w:lang w:val="ca-ES"/>
        </w:rPr>
      </w:pPr>
      <w:r w:rsidRPr="007E2CE4">
        <w:rPr>
          <w:rFonts w:ascii="Arial Nova" w:eastAsia="Calibri" w:hAnsi="Arial Nova" w:cs="Times New Roman"/>
          <w:b/>
          <w:szCs w:val="20"/>
          <w:lang w:val="ca-ES"/>
        </w:rPr>
        <w:t xml:space="preserve"> </w:t>
      </w:r>
      <w:proofErr w:type="spellStart"/>
      <w:r w:rsidR="00C859CF">
        <w:rPr>
          <w:rFonts w:ascii="Arial Nova" w:eastAsia="Calibri" w:hAnsi="Arial Nova" w:cs="Times New Roman"/>
          <w:b/>
          <w:szCs w:val="20"/>
          <w:lang w:val="ca-ES"/>
        </w:rPr>
        <w:t>Researcher</w:t>
      </w:r>
      <w:proofErr w:type="spellEnd"/>
      <w:r w:rsidR="00C859CF">
        <w:rPr>
          <w:rFonts w:ascii="Arial Nova" w:eastAsia="Calibri" w:hAnsi="Arial Nova" w:cs="Times New Roman"/>
          <w:b/>
          <w:szCs w:val="20"/>
          <w:lang w:val="ca-ES"/>
        </w:rPr>
        <w:t xml:space="preserve">: </w:t>
      </w:r>
    </w:p>
    <w:p w:rsidR="00116DCB" w:rsidRPr="00F43B77" w:rsidRDefault="00F43B77">
      <w:pPr>
        <w:rPr>
          <w:rFonts w:ascii="Arial Nova" w:eastAsia="Calibri" w:hAnsi="Arial Nova" w:cs="Times New Roman"/>
          <w:b/>
          <w:sz w:val="20"/>
          <w:szCs w:val="20"/>
          <w:lang w:val="ca-ES"/>
        </w:rPr>
      </w:pPr>
      <w:r w:rsidRPr="00F43B77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DECLARES:</w:t>
      </w:r>
    </w:p>
    <w:p w:rsidR="00116DCB" w:rsidRPr="00516F6D" w:rsidRDefault="00F43B77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516F6D">
        <w:rPr>
          <w:rFonts w:ascii="Arial Nova" w:eastAsia="Arial Nova" w:hAnsi="Arial Nova" w:cs="Times New Roman"/>
          <w:sz w:val="20"/>
          <w:szCs w:val="20"/>
        </w:rPr>
        <w:t>That all data in the application and attached documentation are true and complete.</w:t>
      </w:r>
    </w:p>
    <w:p w:rsidR="00116DCB" w:rsidRDefault="00F43B77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96617C">
        <w:rPr>
          <w:rFonts w:ascii="Arial Nova" w:eastAsia="Arial Nova" w:hAnsi="Arial Nova" w:cs="Times New Roman"/>
          <w:sz w:val="20"/>
          <w:szCs w:val="20"/>
        </w:rPr>
        <w:t>That I have been informed about the data processing system and my rights in accordance with EU Regulation 679/2016 (GDPR) and Organic Law 3/2018 on Personal Data Protection and Digital Rights</w:t>
      </w:r>
      <w:r w:rsidR="0096617C">
        <w:rPr>
          <w:rStyle w:val="Refdenotaalpie"/>
          <w:rFonts w:ascii="Arial Nova" w:eastAsia="Arial Nova" w:hAnsi="Arial Nova" w:cs="Times New Roman"/>
          <w:sz w:val="20"/>
          <w:szCs w:val="20"/>
          <w:lang w:val="es-ES_tradnl"/>
        </w:rPr>
        <w:footnoteReference w:id="1"/>
      </w:r>
      <w:r w:rsidRPr="0096617C">
        <w:rPr>
          <w:rFonts w:ascii="Arial Nova" w:eastAsia="Arial Nova" w:hAnsi="Arial Nova" w:cs="Times New Roman"/>
          <w:sz w:val="20"/>
          <w:szCs w:val="20"/>
        </w:rPr>
        <w:t>.</w:t>
      </w:r>
    </w:p>
    <w:p w:rsidR="00C859CF" w:rsidRPr="00C859CF" w:rsidRDefault="00C859CF" w:rsidP="00C859CF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C859CF">
        <w:rPr>
          <w:rFonts w:ascii="Arial Nova" w:eastAsia="Arial Nova" w:hAnsi="Arial Nova" w:cs="Times New Roman"/>
          <w:sz w:val="20"/>
          <w:szCs w:val="20"/>
        </w:rPr>
        <w:t>That there is no incompatibility in accordance with the rules of this call.</w:t>
      </w:r>
    </w:p>
    <w:p w:rsidR="00C859CF" w:rsidRDefault="00F43B77" w:rsidP="00C859CF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516F6D">
        <w:rPr>
          <w:rFonts w:ascii="Arial Nova" w:eastAsia="Arial Nova" w:hAnsi="Arial Nova" w:cs="Times New Roman"/>
          <w:sz w:val="20"/>
          <w:szCs w:val="20"/>
        </w:rPr>
        <w:t>That I unconditionally accept the rules of this call and commit to carrying out the project if funded.</w:t>
      </w:r>
    </w:p>
    <w:p w:rsidR="00F43B77" w:rsidRDefault="00F43B77" w:rsidP="00C859CF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C859CF">
        <w:rPr>
          <w:rFonts w:ascii="Arial Nova" w:eastAsia="Arial Nova" w:hAnsi="Arial Nova" w:cs="Times New Roman"/>
          <w:sz w:val="20"/>
          <w:szCs w:val="20"/>
        </w:rPr>
        <w:t xml:space="preserve">I am a researcher affiliated with IdISBa </w:t>
      </w:r>
      <w:r w:rsidR="00C859CF" w:rsidRPr="00C859CF">
        <w:rPr>
          <w:rFonts w:ascii="Arial Nova" w:eastAsia="Arial Nova" w:hAnsi="Arial Nova" w:cs="Times New Roman"/>
          <w:sz w:val="20"/>
          <w:szCs w:val="20"/>
        </w:rPr>
        <w:t>with at least one year of affiliation prior to the closing date of this call.</w:t>
      </w:r>
    </w:p>
    <w:p w:rsidR="00C859CF" w:rsidRPr="00C859CF" w:rsidRDefault="00C859CF" w:rsidP="00C859CF">
      <w:p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</w:p>
    <w:p w:rsidR="0014650B" w:rsidRPr="0014650B" w:rsidRDefault="0014650B" w:rsidP="0014650B">
      <w:pPr>
        <w:spacing w:after="0" w:line="240" w:lineRule="auto"/>
        <w:rPr>
          <w:rFonts w:ascii="Arial Nova" w:eastAsia="Calibri" w:hAnsi="Arial Nova" w:cs="Times New Roman"/>
          <w:sz w:val="20"/>
          <w:lang w:val="ca-ES"/>
        </w:rPr>
      </w:pPr>
      <w:proofErr w:type="spellStart"/>
      <w:r w:rsidRPr="0014650B">
        <w:rPr>
          <w:rFonts w:ascii="Arial Nova" w:eastAsia="Calibri" w:hAnsi="Arial Nova" w:cs="Times New Roman"/>
          <w:sz w:val="20"/>
          <w:lang w:val="ca-ES"/>
        </w:rPr>
        <w:t>Signature</w:t>
      </w:r>
      <w:proofErr w:type="spellEnd"/>
      <w:r w:rsidR="00C859CF">
        <w:rPr>
          <w:rFonts w:ascii="Arial Nova" w:eastAsia="Calibri" w:hAnsi="Arial Nova" w:cs="Times New Roman"/>
          <w:sz w:val="20"/>
          <w:lang w:val="ca-ES"/>
        </w:rPr>
        <w:t xml:space="preserve"> of </w:t>
      </w:r>
      <w:proofErr w:type="spellStart"/>
      <w:r w:rsidR="00C859CF">
        <w:rPr>
          <w:rFonts w:ascii="Arial Nova" w:eastAsia="Calibri" w:hAnsi="Arial Nova" w:cs="Times New Roman"/>
          <w:sz w:val="20"/>
          <w:lang w:val="ca-ES"/>
        </w:rPr>
        <w:t>the</w:t>
      </w:r>
      <w:proofErr w:type="spellEnd"/>
      <w:r w:rsidR="00C859CF">
        <w:rPr>
          <w:rFonts w:ascii="Arial Nova" w:eastAsia="Calibri" w:hAnsi="Arial Nova" w:cs="Times New Roman"/>
          <w:sz w:val="20"/>
          <w:lang w:val="ca-ES"/>
        </w:rPr>
        <w:t xml:space="preserve"> </w:t>
      </w:r>
      <w:proofErr w:type="spellStart"/>
      <w:r w:rsidR="00C859CF">
        <w:rPr>
          <w:rFonts w:ascii="Arial Nova" w:eastAsia="Calibri" w:hAnsi="Arial Nova" w:cs="Times New Roman"/>
          <w:sz w:val="20"/>
          <w:lang w:val="ca-ES"/>
        </w:rPr>
        <w:t>researcher</w:t>
      </w:r>
      <w:proofErr w:type="spellEnd"/>
      <w:r w:rsidR="00C859CF">
        <w:rPr>
          <w:rFonts w:ascii="Arial Nova" w:eastAsia="Calibri" w:hAnsi="Arial Nova" w:cs="Times New Roman"/>
          <w:sz w:val="20"/>
          <w:lang w:val="ca-ES"/>
        </w:rPr>
        <w:t>:</w:t>
      </w:r>
    </w:p>
    <w:p w:rsidR="00F43B77" w:rsidRDefault="00F43B77"/>
    <w:p w:rsidR="0014650B" w:rsidRDefault="0014650B"/>
    <w:p w:rsidR="0014650B" w:rsidRDefault="0014650B"/>
    <w:p w:rsidR="0014650B" w:rsidRDefault="0014650B" w:rsidP="0014650B">
      <w:pPr>
        <w:spacing w:after="0" w:line="300" w:lineRule="atLeast"/>
      </w:pPr>
      <w:r w:rsidRPr="00516F6D">
        <w:rPr>
          <w:rFonts w:ascii="Segoe UI" w:eastAsia="Times New Roman" w:hAnsi="Segoe UI" w:cs="Segoe UI"/>
          <w:sz w:val="21"/>
          <w:szCs w:val="21"/>
          <w:lang w:eastAsia="es-ES"/>
        </w:rPr>
        <w:t>Palma, on    </w:t>
      </w:r>
      <w:proofErr w:type="gramStart"/>
      <w:r w:rsidRPr="00142971">
        <w:rPr>
          <w:lang w:val="ca-ES"/>
        </w:rPr>
        <w:t>,</w:t>
      </w:r>
      <w:permStart w:id="1528567901" w:edGrp="everyone"/>
      <w:r>
        <w:rPr>
          <w:lang w:val="ca-ES"/>
        </w:rPr>
        <w:t xml:space="preserve">       </w:t>
      </w:r>
      <w:r w:rsidRPr="00142971">
        <w:rPr>
          <w:lang w:val="ca-ES"/>
        </w:rPr>
        <w:t xml:space="preserve">  </w:t>
      </w:r>
      <w:permEnd w:id="1528567901"/>
      <w:r w:rsidRPr="00516F6D">
        <w:rPr>
          <w:rFonts w:ascii="Segoe UI" w:eastAsia="Times New Roman" w:hAnsi="Segoe UI" w:cs="Segoe UI"/>
          <w:sz w:val="21"/>
          <w:szCs w:val="21"/>
          <w:lang w:eastAsia="es-ES"/>
        </w:rPr>
        <w:t>,</w:t>
      </w:r>
      <w:proofErr w:type="gramEnd"/>
      <w:r w:rsidRPr="00516F6D">
        <w:rPr>
          <w:rFonts w:ascii="Segoe UI" w:eastAsia="Times New Roman" w:hAnsi="Segoe UI" w:cs="Segoe UI"/>
          <w:sz w:val="21"/>
          <w:szCs w:val="21"/>
          <w:lang w:eastAsia="es-ES"/>
        </w:rPr>
        <w:t xml:space="preserve"> 202</w:t>
      </w:r>
      <w:r w:rsidRPr="00142971">
        <w:rPr>
          <w:lang w:val="ca-ES"/>
        </w:rPr>
        <w:t>,</w:t>
      </w:r>
      <w:permStart w:id="33954850" w:edGrp="everyone"/>
      <w:r>
        <w:rPr>
          <w:lang w:val="ca-ES"/>
        </w:rPr>
        <w:t xml:space="preserve"> </w:t>
      </w:r>
      <w:r w:rsidRPr="00142971">
        <w:rPr>
          <w:lang w:val="ca-ES"/>
        </w:rPr>
        <w:t xml:space="preserve">    </w:t>
      </w:r>
      <w:permEnd w:id="33954850"/>
    </w:p>
    <w:p w:rsidR="007E2CE4" w:rsidRDefault="007E2CE4">
      <w:pPr>
        <w:rPr>
          <w:rFonts w:ascii="Arial Nova" w:eastAsia="Calibri" w:hAnsi="Arial Nova" w:cs="Times New Roman"/>
          <w:b/>
          <w:sz w:val="20"/>
          <w:lang w:val="ca-ES"/>
        </w:rPr>
      </w:pPr>
    </w:p>
    <w:sectPr w:rsidR="007E2CE4" w:rsidSect="00F43B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17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9CF" w:rsidRDefault="00C859CF" w:rsidP="00F43B77">
      <w:pPr>
        <w:spacing w:after="0" w:line="240" w:lineRule="auto"/>
      </w:pPr>
      <w:r>
        <w:separator/>
      </w:r>
    </w:p>
  </w:endnote>
  <w:endnote w:type="continuationSeparator" w:id="0">
    <w:p w:rsidR="00C859CF" w:rsidRDefault="00C859CF" w:rsidP="00F4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9CF" w:rsidRDefault="00C859C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9CF" w:rsidRDefault="006A680A" w:rsidP="006A680A">
    <w:pPr>
      <w:pStyle w:val="Piedepgina"/>
      <w:tabs>
        <w:tab w:val="clear" w:pos="4680"/>
        <w:tab w:val="clear" w:pos="9360"/>
        <w:tab w:val="left" w:pos="0"/>
        <w:tab w:val="center" w:pos="4252"/>
        <w:tab w:val="right" w:pos="8504"/>
      </w:tabs>
      <w:jc w:val="center"/>
      <w:rPr>
        <w:rFonts w:ascii="Arial Nova" w:eastAsia="Calibri" w:hAnsi="Arial Nova" w:cs="Times New Roman"/>
        <w:b/>
        <w:sz w:val="18"/>
        <w:szCs w:val="18"/>
        <w:lang w:val="ca-ES"/>
      </w:rPr>
    </w:pPr>
    <w:r>
      <w:rPr>
        <w:rFonts w:ascii="Arial Nova" w:eastAsia="Calibri" w:hAnsi="Arial Nova" w:cs="Times New Roman"/>
        <w:b/>
        <w:sz w:val="18"/>
        <w:szCs w:val="18"/>
        <w:lang w:val="ca-ES"/>
      </w:rPr>
      <w:tab/>
    </w:r>
    <w:r>
      <w:rPr>
        <w:rFonts w:ascii="Arial Nova" w:eastAsia="Calibri" w:hAnsi="Arial Nova" w:cs="Times New Roman"/>
        <w:b/>
        <w:sz w:val="18"/>
        <w:szCs w:val="18"/>
        <w:lang w:val="ca-ES"/>
      </w:rPr>
      <w:tab/>
    </w:r>
    <w:bookmarkStart w:id="0" w:name="_GoBack"/>
    <w:bookmarkEnd w:id="0"/>
    <w:r>
      <w:rPr>
        <w:rFonts w:ascii="Arial Nova" w:eastAsia="Calibri" w:hAnsi="Arial Nova" w:cs="Times New Roman"/>
        <w:b/>
        <w:sz w:val="18"/>
        <w:szCs w:val="18"/>
        <w:lang w:val="ca-ES"/>
      </w:rPr>
      <w:t xml:space="preserve">RAMON LLULL </w:t>
    </w:r>
    <w:r w:rsidR="00C859CF" w:rsidRPr="0096617C">
      <w:rPr>
        <w:rFonts w:ascii="Arial Nova" w:eastAsia="Calibri" w:hAnsi="Arial Nova" w:cs="Times New Roman"/>
        <w:b/>
        <w:sz w:val="18"/>
        <w:szCs w:val="18"/>
        <w:lang w:val="ca-ES"/>
      </w:rPr>
      <w:t xml:space="preserve">CALL </w:t>
    </w:r>
  </w:p>
  <w:p w:rsidR="00C859CF" w:rsidRDefault="00C859CF" w:rsidP="0096617C">
    <w:pPr>
      <w:pStyle w:val="Piedepgina"/>
      <w:tabs>
        <w:tab w:val="clear" w:pos="4680"/>
        <w:tab w:val="clear" w:pos="9360"/>
        <w:tab w:val="left" w:pos="0"/>
        <w:tab w:val="center" w:pos="4252"/>
        <w:tab w:val="right" w:pos="8504"/>
      </w:tabs>
      <w:rPr>
        <w:rFonts w:ascii="Arial Nova" w:eastAsia="Calibri" w:hAnsi="Arial Nova" w:cs="Times New Roman"/>
        <w:b/>
        <w:sz w:val="18"/>
        <w:szCs w:val="18"/>
        <w:lang w:val="ca-ES"/>
      </w:rPr>
    </w:pPr>
  </w:p>
  <w:p w:rsidR="00C859CF" w:rsidRPr="0096617C" w:rsidRDefault="00C859CF" w:rsidP="0096617C">
    <w:pPr>
      <w:pStyle w:val="Piedepgina"/>
      <w:tabs>
        <w:tab w:val="clear" w:pos="4680"/>
        <w:tab w:val="clear" w:pos="9360"/>
        <w:tab w:val="left" w:pos="0"/>
        <w:tab w:val="center" w:pos="4252"/>
        <w:tab w:val="right" w:pos="8504"/>
      </w:tabs>
      <w:jc w:val="right"/>
      <w:rPr>
        <w:rFonts w:ascii="Arial Nova" w:eastAsia="Calibri" w:hAnsi="Arial Nova" w:cs="Times New Roman"/>
        <w:b/>
        <w:sz w:val="18"/>
        <w:szCs w:val="18"/>
        <w:lang w:val="ca-ES"/>
      </w:rPr>
    </w:pPr>
    <w:r>
      <w:rPr>
        <w:rFonts w:ascii="Arial Nova" w:eastAsia="Calibri" w:hAnsi="Arial Nova" w:cs="Times New Roman"/>
        <w:b/>
        <w:sz w:val="18"/>
        <w:szCs w:val="18"/>
        <w:lang w:val="ca-ES"/>
      </w:rPr>
      <w:t xml:space="preserve">Page </w:t>
    </w:r>
    <w:r w:rsidRPr="007E2CE4">
      <w:rPr>
        <w:rFonts w:ascii="Arial Nova" w:eastAsia="Calibri" w:hAnsi="Arial Nova" w:cs="Times New Roman"/>
        <w:b/>
        <w:sz w:val="18"/>
        <w:szCs w:val="18"/>
        <w:lang w:val="ca-ES"/>
      </w:rPr>
      <w:fldChar w:fldCharType="begin"/>
    </w:r>
    <w:r w:rsidRPr="007E2CE4">
      <w:rPr>
        <w:rFonts w:ascii="Arial Nova" w:eastAsia="Calibri" w:hAnsi="Arial Nova" w:cs="Times New Roman"/>
        <w:b/>
        <w:sz w:val="18"/>
        <w:szCs w:val="18"/>
        <w:lang w:val="ca-ES"/>
      </w:rPr>
      <w:instrText>PAGE   \* MERGEFORMAT</w:instrText>
    </w:r>
    <w:r w:rsidRPr="007E2CE4">
      <w:rPr>
        <w:rFonts w:ascii="Arial Nova" w:eastAsia="Calibri" w:hAnsi="Arial Nova" w:cs="Times New Roman"/>
        <w:b/>
        <w:sz w:val="18"/>
        <w:szCs w:val="18"/>
        <w:lang w:val="ca-ES"/>
      </w:rPr>
      <w:fldChar w:fldCharType="separate"/>
    </w:r>
    <w:r w:rsidR="006A680A">
      <w:rPr>
        <w:rFonts w:ascii="Arial Nova" w:eastAsia="Calibri" w:hAnsi="Arial Nova" w:cs="Times New Roman"/>
        <w:b/>
        <w:noProof/>
        <w:sz w:val="18"/>
        <w:szCs w:val="18"/>
        <w:lang w:val="ca-ES"/>
      </w:rPr>
      <w:t>1</w:t>
    </w:r>
    <w:r w:rsidRPr="007E2CE4">
      <w:rPr>
        <w:rFonts w:ascii="Arial Nova" w:eastAsia="Calibri" w:hAnsi="Arial Nova" w:cs="Times New Roman"/>
        <w:b/>
        <w:sz w:val="18"/>
        <w:szCs w:val="18"/>
        <w:lang w:val="ca-ES"/>
      </w:rPr>
      <w:fldChar w:fldCharType="end"/>
    </w:r>
  </w:p>
  <w:p w:rsidR="00C859CF" w:rsidRPr="0096617C" w:rsidRDefault="00C859CF">
    <w:pPr>
      <w:pStyle w:val="Piedepgina"/>
      <w:rPr>
        <w:lang w:val="ca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9CF" w:rsidRDefault="00C859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9CF" w:rsidRDefault="00C859CF" w:rsidP="00F43B77">
      <w:pPr>
        <w:spacing w:after="0" w:line="240" w:lineRule="auto"/>
      </w:pPr>
      <w:r>
        <w:separator/>
      </w:r>
    </w:p>
  </w:footnote>
  <w:footnote w:type="continuationSeparator" w:id="0">
    <w:p w:rsidR="00C859CF" w:rsidRDefault="00C859CF" w:rsidP="00F43B77">
      <w:pPr>
        <w:spacing w:after="0" w:line="240" w:lineRule="auto"/>
      </w:pPr>
      <w:r>
        <w:continuationSeparator/>
      </w:r>
    </w:p>
  </w:footnote>
  <w:footnote w:id="1">
    <w:p w:rsidR="00C859CF" w:rsidRPr="0096617C" w:rsidRDefault="00C859CF" w:rsidP="0096617C">
      <w:pPr>
        <w:pStyle w:val="Ttulo3"/>
        <w:spacing w:line="300" w:lineRule="atLeast"/>
        <w:rPr>
          <w:rFonts w:ascii="Arial Nova" w:hAnsi="Arial Nova" w:cs="Segoe UI"/>
          <w:b w:val="0"/>
          <w:color w:val="auto"/>
          <w:sz w:val="16"/>
          <w:szCs w:val="16"/>
        </w:rPr>
      </w:pPr>
      <w:r w:rsidRPr="0096617C">
        <w:rPr>
          <w:rStyle w:val="Refdenotaalpie"/>
          <w:rFonts w:ascii="Arial Nova" w:hAnsi="Arial Nova"/>
          <w:b w:val="0"/>
          <w:color w:val="auto"/>
          <w:sz w:val="16"/>
          <w:szCs w:val="16"/>
        </w:rPr>
        <w:footnoteRef/>
      </w:r>
      <w:r w:rsidRPr="0096617C">
        <w:rPr>
          <w:rFonts w:ascii="Arial Nova" w:hAnsi="Arial Nova"/>
          <w:color w:val="auto"/>
          <w:sz w:val="16"/>
          <w:szCs w:val="16"/>
        </w:rPr>
        <w:t xml:space="preserve"> </w:t>
      </w:r>
      <w:r>
        <w:rPr>
          <w:rStyle w:val="Textoennegrita"/>
          <w:rFonts w:ascii="Arial Nova" w:hAnsi="Arial Nova" w:cs="Segoe UI"/>
          <w:bCs/>
          <w:color w:val="auto"/>
          <w:sz w:val="16"/>
          <w:szCs w:val="16"/>
        </w:rPr>
        <w:t>Data Protection Information</w:t>
      </w:r>
    </w:p>
    <w:p w:rsidR="00C859CF" w:rsidRPr="0096617C" w:rsidRDefault="00C859CF" w:rsidP="0096617C">
      <w:pPr>
        <w:pStyle w:val="NormalWeb"/>
        <w:spacing w:line="300" w:lineRule="atLeast"/>
        <w:jc w:val="both"/>
        <w:rPr>
          <w:rFonts w:ascii="Arial Nova" w:hAnsi="Arial Nova" w:cs="Segoe UI"/>
          <w:sz w:val="16"/>
          <w:szCs w:val="16"/>
          <w:lang w:val="en-US"/>
        </w:rPr>
      </w:pPr>
      <w:r w:rsidRPr="0096617C">
        <w:rPr>
          <w:rStyle w:val="Textoennegrita"/>
          <w:rFonts w:ascii="Arial Nova" w:hAnsi="Arial Nova" w:cs="Segoe UI"/>
          <w:b w:val="0"/>
          <w:sz w:val="16"/>
          <w:szCs w:val="16"/>
        </w:rPr>
        <w:t>DATA CONTROLLER:</w:t>
      </w:r>
      <w:r w:rsidRPr="0096617C">
        <w:rPr>
          <w:rFonts w:ascii="Arial Nova" w:hAnsi="Arial Nova" w:cs="Segoe UI"/>
          <w:sz w:val="16"/>
          <w:szCs w:val="16"/>
        </w:rPr>
        <w:t xml:space="preserve"> Fundación Instituto de Investigación Sanitaria Illes Balears.</w:t>
      </w:r>
      <w:r>
        <w:rPr>
          <w:rFonts w:ascii="Arial Nova" w:hAnsi="Arial Nova" w:cs="Segoe UI"/>
          <w:sz w:val="16"/>
          <w:szCs w:val="16"/>
        </w:rPr>
        <w:t xml:space="preserve">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Address: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</w:t>
      </w:r>
      <w:proofErr w:type="spellStart"/>
      <w:r w:rsidRPr="0096617C">
        <w:rPr>
          <w:rFonts w:ascii="Arial Nova" w:hAnsi="Arial Nova" w:cs="Segoe UI"/>
          <w:sz w:val="16"/>
          <w:szCs w:val="16"/>
          <w:lang w:val="en-US"/>
        </w:rPr>
        <w:t>Ctra</w:t>
      </w:r>
      <w:proofErr w:type="spell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. </w:t>
      </w:r>
      <w:proofErr w:type="gramStart"/>
      <w:r w:rsidRPr="0096617C">
        <w:rPr>
          <w:rFonts w:ascii="Arial Nova" w:hAnsi="Arial Nova" w:cs="Segoe UI"/>
          <w:sz w:val="16"/>
          <w:szCs w:val="16"/>
          <w:lang w:val="en-US"/>
        </w:rPr>
        <w:t>de</w:t>
      </w:r>
      <w:proofErr w:type="gram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 </w:t>
      </w:r>
      <w:proofErr w:type="spellStart"/>
      <w:r w:rsidRPr="0096617C">
        <w:rPr>
          <w:rFonts w:ascii="Arial Nova" w:hAnsi="Arial Nova" w:cs="Segoe UI"/>
          <w:sz w:val="16"/>
          <w:szCs w:val="16"/>
          <w:lang w:val="en-US"/>
        </w:rPr>
        <w:t>Valldemossa</w:t>
      </w:r>
      <w:proofErr w:type="spell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, 79. Hospital </w:t>
      </w:r>
      <w:proofErr w:type="spellStart"/>
      <w:r w:rsidRPr="0096617C">
        <w:rPr>
          <w:rFonts w:ascii="Arial Nova" w:hAnsi="Arial Nova" w:cs="Segoe UI"/>
          <w:sz w:val="16"/>
          <w:szCs w:val="16"/>
          <w:lang w:val="en-US"/>
        </w:rPr>
        <w:t>Universitario</w:t>
      </w:r>
      <w:proofErr w:type="spell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 Son </w:t>
      </w:r>
      <w:proofErr w:type="spellStart"/>
      <w:r w:rsidRPr="0096617C">
        <w:rPr>
          <w:rFonts w:ascii="Arial Nova" w:hAnsi="Arial Nova" w:cs="Segoe UI"/>
          <w:sz w:val="16"/>
          <w:szCs w:val="16"/>
          <w:lang w:val="en-US"/>
        </w:rPr>
        <w:t>Espases</w:t>
      </w:r>
      <w:proofErr w:type="spell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, Building S. 07120, </w:t>
      </w:r>
      <w:proofErr w:type="spellStart"/>
      <w:r w:rsidRPr="0096617C">
        <w:rPr>
          <w:rFonts w:ascii="Arial Nova" w:hAnsi="Arial Nova" w:cs="Segoe UI"/>
          <w:sz w:val="16"/>
          <w:szCs w:val="16"/>
          <w:lang w:val="en-US"/>
        </w:rPr>
        <w:t>Palma.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Contact</w:t>
      </w:r>
      <w:proofErr w:type="spellEnd"/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</w:t>
      </w:r>
      <w:hyperlink r:id="rId1" w:history="1">
        <w:r w:rsidRPr="0096617C">
          <w:rPr>
            <w:rStyle w:val="Hipervnculo"/>
            <w:rFonts w:ascii="Arial Nova" w:hAnsi="Arial Nova" w:cs="Segoe UI"/>
            <w:sz w:val="16"/>
            <w:szCs w:val="16"/>
            <w:lang w:val="en-US"/>
          </w:rPr>
          <w:t>idisba.protecciondatos@idisba.es</w:t>
        </w:r>
      </w:hyperlink>
      <w:r w:rsidRPr="0096617C">
        <w:rPr>
          <w:rFonts w:ascii="Arial Nova" w:hAnsi="Arial Nova" w:cs="Segoe UI"/>
          <w:sz w:val="16"/>
          <w:szCs w:val="16"/>
          <w:lang w:val="en-US"/>
        </w:rPr>
        <w:t xml:space="preserve">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Website: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hyperlink r:id="rId2" w:history="1">
        <w:r w:rsidRPr="0096617C">
          <w:rPr>
            <w:rStyle w:val="Hipervnculo"/>
            <w:rFonts w:ascii="Arial Nova" w:hAnsi="Arial Nova" w:cs="Segoe UI"/>
            <w:sz w:val="16"/>
            <w:szCs w:val="16"/>
            <w:lang w:val="en-US"/>
          </w:rPr>
          <w:t>www.idisba.es</w:t>
        </w:r>
      </w:hyperlink>
      <w:r w:rsidRPr="0096617C">
        <w:rPr>
          <w:rFonts w:ascii="Arial Nova" w:hAnsi="Arial Nova" w:cs="Segoe UI"/>
          <w:sz w:val="16"/>
          <w:szCs w:val="16"/>
          <w:lang w:val="en-US"/>
        </w:rPr>
        <w:t xml:space="preserve">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PURPOSE: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To manage the call contained in this document.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LEGAL BASIS: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Consent.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r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 xml:space="preserve">RETENTION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PERIODS: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Those established by law.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RECIPIENTS: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The Data Controller and collabora</w:t>
      </w:r>
      <w:r>
        <w:rPr>
          <w:rFonts w:ascii="Arial Nova" w:hAnsi="Arial Nova" w:cs="Segoe UI"/>
          <w:sz w:val="16"/>
          <w:szCs w:val="16"/>
          <w:lang w:val="en-US"/>
        </w:rPr>
        <w:t xml:space="preserve">ting entities. Data will not be </w:t>
      </w:r>
      <w:r w:rsidRPr="0096617C">
        <w:rPr>
          <w:rFonts w:ascii="Arial Nova" w:hAnsi="Arial Nova" w:cs="Segoe UI"/>
          <w:sz w:val="16"/>
          <w:szCs w:val="16"/>
          <w:lang w:val="en-US"/>
        </w:rPr>
        <w:t>transferred to other third parties unless legally required.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proofErr w:type="spellStart"/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RIGHTS</w:t>
      </w:r>
      <w:proofErr w:type="gramStart"/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:</w:t>
      </w:r>
      <w:r w:rsidRPr="0096617C">
        <w:rPr>
          <w:rFonts w:ascii="Arial Nova" w:hAnsi="Arial Nova" w:cs="Segoe UI"/>
          <w:sz w:val="16"/>
          <w:szCs w:val="16"/>
          <w:lang w:val="en-US"/>
        </w:rPr>
        <w:t>You</w:t>
      </w:r>
      <w:proofErr w:type="spellEnd"/>
      <w:proofErr w:type="gram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 may exercise your r</w:t>
      </w:r>
      <w:r>
        <w:rPr>
          <w:rFonts w:ascii="Arial Nova" w:hAnsi="Arial Nova" w:cs="Segoe UI"/>
          <w:sz w:val="16"/>
          <w:szCs w:val="16"/>
          <w:lang w:val="en-US"/>
        </w:rPr>
        <w:t xml:space="preserve">ights of access, rectification, </w:t>
      </w:r>
      <w:r w:rsidRPr="0096617C">
        <w:rPr>
          <w:rFonts w:ascii="Arial Nova" w:hAnsi="Arial Nova" w:cs="Segoe UI"/>
          <w:sz w:val="16"/>
          <w:szCs w:val="16"/>
          <w:lang w:val="en-US"/>
        </w:rPr>
        <w:t>erasure, objection, restriction, and portability.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The Data Controller will provide an </w:t>
      </w:r>
      <w:r>
        <w:rPr>
          <w:rFonts w:ascii="Arial Nova" w:hAnsi="Arial Nova" w:cs="Segoe UI"/>
          <w:sz w:val="16"/>
          <w:szCs w:val="16"/>
          <w:lang w:val="en-US"/>
        </w:rPr>
        <w:t xml:space="preserve">appropriate form, which must be </w:t>
      </w:r>
      <w:r w:rsidRPr="0096617C">
        <w:rPr>
          <w:rFonts w:ascii="Arial Nova" w:hAnsi="Arial Nova" w:cs="Segoe UI"/>
          <w:sz w:val="16"/>
          <w:szCs w:val="16"/>
          <w:lang w:val="en-US"/>
        </w:rPr>
        <w:t>submitted to the address indicated above, along with your ID card or passport, or sent to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hyperlink r:id="rId3" w:history="1">
        <w:r w:rsidRPr="00E068F8">
          <w:rPr>
            <w:rStyle w:val="Hipervnculo"/>
            <w:rFonts w:ascii="Arial Nova" w:hAnsi="Arial Nova" w:cs="Segoe UI"/>
            <w:sz w:val="16"/>
            <w:szCs w:val="16"/>
            <w:lang w:val="en-US"/>
          </w:rPr>
          <w:t>idisba.protecciondatos@idisba.es</w:t>
        </w:r>
      </w:hyperlink>
      <w:r>
        <w:rPr>
          <w:rFonts w:ascii="Arial Nova" w:hAnsi="Arial Nova" w:cs="Segoe UI"/>
          <w:sz w:val="16"/>
          <w:szCs w:val="16"/>
          <w:lang w:val="en-US"/>
        </w:rPr>
        <w:t xml:space="preserve">. </w:t>
      </w:r>
      <w:r w:rsidRPr="0096617C">
        <w:rPr>
          <w:rFonts w:ascii="Arial Nova" w:hAnsi="Arial Nova" w:cs="Segoe UI"/>
          <w:sz w:val="16"/>
          <w:szCs w:val="16"/>
          <w:lang w:val="en-US"/>
        </w:rPr>
        <w:t>You have the right to lodge a complaint with the Spanish Data Protection Agency (AEPD) if you believe your rights have not been duly respected (www.aepd.es).</w:t>
      </w:r>
    </w:p>
    <w:p w:rsidR="00C859CF" w:rsidRPr="0096617C" w:rsidRDefault="00C859CF">
      <w:pPr>
        <w:pStyle w:val="Textonotapie"/>
        <w:rPr>
          <w:rFonts w:ascii="Arial Nova" w:hAnsi="Arial Nov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9CF" w:rsidRDefault="00C859C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9CF" w:rsidRDefault="00C859CF" w:rsidP="00F43B77"/>
  <w:p w:rsidR="00C859CF" w:rsidRDefault="00C859CF" w:rsidP="00F43B77"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B98AA3F" wp14:editId="6AC810D8">
          <wp:simplePos x="0" y="0"/>
          <wp:positionH relativeFrom="column">
            <wp:posOffset>2980055</wp:posOffset>
          </wp:positionH>
          <wp:positionV relativeFrom="paragraph">
            <wp:posOffset>8255</wp:posOffset>
          </wp:positionV>
          <wp:extent cx="1819275" cy="45720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30"/>
        <w:szCs w:val="30"/>
        <w:lang w:val="es-ES" w:eastAsia="es-ES"/>
      </w:rPr>
      <w:drawing>
        <wp:anchor distT="0" distB="0" distL="114300" distR="114300" simplePos="0" relativeHeight="251660288" behindDoc="0" locked="0" layoutInCell="1" allowOverlap="1" wp14:anchorId="183B2622" wp14:editId="30329CFA">
          <wp:simplePos x="0" y="0"/>
          <wp:positionH relativeFrom="column">
            <wp:posOffset>-635</wp:posOffset>
          </wp:positionH>
          <wp:positionV relativeFrom="paragraph">
            <wp:posOffset>-80010</wp:posOffset>
          </wp:positionV>
          <wp:extent cx="1914525" cy="621030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59CF" w:rsidRDefault="00C859CF" w:rsidP="00F43B77"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0BCE642" wp14:editId="09DA37BD">
              <wp:simplePos x="0" y="0"/>
              <wp:positionH relativeFrom="margin">
                <wp:posOffset>-114300</wp:posOffset>
              </wp:positionH>
              <wp:positionV relativeFrom="paragraph">
                <wp:posOffset>233045</wp:posOffset>
              </wp:positionV>
              <wp:extent cx="6105525" cy="0"/>
              <wp:effectExtent l="0" t="0" r="9525" b="1905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9pt;margin-top:18.35pt;width:480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" strokecolor="#00736b" strokeweight="1.5pt">
              <w10:wrap anchorx="margin"/>
            </v:shape>
          </w:pict>
        </mc:Fallback>
      </mc:AlternateContent>
    </w:r>
  </w:p>
  <w:p w:rsidR="00C859CF" w:rsidRDefault="00C859CF" w:rsidP="00F43B77">
    <w:pPr>
      <w:pStyle w:val="Encabezado"/>
    </w:pPr>
  </w:p>
  <w:p w:rsidR="00C859CF" w:rsidRDefault="00C859C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9CF" w:rsidRDefault="00C859C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A0527A"/>
    <w:multiLevelType w:val="multilevel"/>
    <w:tmpl w:val="C4E4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9A7EED"/>
    <w:multiLevelType w:val="hybridMultilevel"/>
    <w:tmpl w:val="34285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63580">
      <w:numFmt w:val="bullet"/>
      <w:lvlText w:val="•"/>
      <w:lvlJc w:val="left"/>
      <w:pPr>
        <w:ind w:left="1440" w:hanging="360"/>
      </w:pPr>
      <w:rPr>
        <w:rFonts w:ascii="Arial Nova" w:eastAsiaTheme="minorEastAsia" w:hAnsi="Arial Nova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713320"/>
    <w:multiLevelType w:val="hybridMultilevel"/>
    <w:tmpl w:val="2370F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D908FE"/>
    <w:multiLevelType w:val="hybridMultilevel"/>
    <w:tmpl w:val="C012F7A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16DCB"/>
    <w:rsid w:val="0014650B"/>
    <w:rsid w:val="0015074B"/>
    <w:rsid w:val="0029639D"/>
    <w:rsid w:val="00326F90"/>
    <w:rsid w:val="00516F6D"/>
    <w:rsid w:val="006A680A"/>
    <w:rsid w:val="007E2CE4"/>
    <w:rsid w:val="00946B84"/>
    <w:rsid w:val="0096617C"/>
    <w:rsid w:val="00AA1D8D"/>
    <w:rsid w:val="00B47730"/>
    <w:rsid w:val="00C859CF"/>
    <w:rsid w:val="00CB0664"/>
    <w:rsid w:val="00F43B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9661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61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617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6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661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9661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61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617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6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66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idisba.protecciondatos@idisba.es" TargetMode="External"/><Relationship Id="rId2" Type="http://schemas.openxmlformats.org/officeDocument/2006/relationships/hyperlink" Target="http://www.idisba.es" TargetMode="External"/><Relationship Id="rId1" Type="http://schemas.openxmlformats.org/officeDocument/2006/relationships/hyperlink" Target="mailto:idisba.protecciondatos@idisba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ADFE8A-B2BB-47E1-BA59-4574ED33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ibsalut</Company>
  <LinksUpToDate>false</LinksUpToDate>
  <CharactersWithSpaces>685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Laura Zamorano Paez</cp:lastModifiedBy>
  <cp:revision>2</cp:revision>
  <dcterms:created xsi:type="dcterms:W3CDTF">2026-04-09T13:05:00Z</dcterms:created>
  <dcterms:modified xsi:type="dcterms:W3CDTF">2026-04-09T13:05:00Z</dcterms:modified>
</cp:coreProperties>
</file>